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1" name="Picture 1"/>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p>
      <w:r>
        <w:rPr>
          <w:b/>
        </w:rPr>
        <w:t xml:space="preserve">Please ensure that you complete the application form in full as we cannot accept CVs. </w:t>
      </w:r>
      <w:r>
        <w:t>Please complete in black ink and block capitals. This form will be kept in confidence.</w:t>
      </w:r>
    </w:p>
    <w:p>
      <w:r>
        <w:t xml:space="preserve">No applicant will be unfairly discriminated against. If you require adjustments to complete this form, please contact </w:t>
      </w:r>
      <w:r>
        <w:rPr>
          <w:color w:val="2F5597"/>
          <w:u w:val="single"/>
        </w:rPr>
        <w:t>info@pathwaylivingservices.co.uk</w:t>
      </w:r>
    </w:p>
    <w:tbl>
      <w:tblPr>
        <w:tblW w:type="auto" w:w="0"/>
        <w:jc w:val="center"/>
        <w:tblLayout w:type="fixed"/>
        <w:tblLook w:firstColumn="1" w:firstRow="1" w:lastColumn="0" w:lastRow="0" w:noHBand="0" w:noVBand="1" w:val="04A0"/>
      </w:tblPr>
      <w:tblGrid>
        <w:gridCol w:w="2720"/>
        <w:gridCol w:w="2720"/>
        <w:gridCol w:w="2720"/>
        <w:gridCol w:w="2720"/>
      </w:tblGrid>
      <w:tr>
        <w:tc>
          <w:tcPr>
            <w:tcW w:type="dxa" w:w="260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Position Applied For:</w:t>
            </w:r>
          </w:p>
        </w:tc>
        <w:tc>
          <w:tcPr>
            <w:tcW w:type="dxa" w:w="294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r>
          </w:p>
        </w:tc>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Location:</w:t>
            </w:r>
          </w:p>
        </w:tc>
        <w:tc>
          <w:tcPr>
            <w:tcW w:type="dxa" w:w="226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r>
          </w:p>
        </w:tc>
      </w:tr>
      <w:tr>
        <w:tc>
          <w:tcPr>
            <w:tcW w:type="dxa" w:w="2608"/>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Work Preference:</w:t>
            </w:r>
          </w:p>
        </w:tc>
        <w:tc>
          <w:tcPr>
            <w:tcW w:type="dxa" w:w="2948"/>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Full Time</w:t>
            </w:r>
          </w:p>
        </w:tc>
        <w:tc>
          <w:tcPr>
            <w:tcW w:type="dxa" w:w="2381"/>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Part Time</w:t>
            </w:r>
          </w:p>
        </w:tc>
        <w:tc>
          <w:tcPr>
            <w:tcW w:type="dxa" w:w="2268"/>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Bank</w:t>
            </w:r>
          </w:p>
        </w:tc>
      </w:tr>
      <w:tr>
        <w:tc>
          <w:tcPr>
            <w:tcW w:type="dxa" w:w="7937"/>
            <w:gridSpan w:val="3"/>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7F7F7"/>
            <w:shd w:fill="F7F7F7"/>
          </w:tcPr>
          <w:p>
            <w:pPr>
              <w:spacing w:before="0" w:after="0"/>
              <w:jc w:val="left"/>
            </w:pPr>
            <w:r>
              <w:rPr>
                <w:rFonts w:ascii="Arial" w:hAnsi="Arial" w:eastAsia="Arial"/>
                <w:b w:val="0"/>
                <w:sz w:val="18"/>
              </w:rPr>
              <w:t>I understand this role may include shift work, unsociable hours and lone working.</w:t>
            </w:r>
          </w:p>
          <w:p>
            <w:pPr>
              <w:spacing w:before="0" w:after="0"/>
              <w:jc w:val="left"/>
            </w:pPr>
            <w:r>
              <w:rPr>
                <w:rFonts w:ascii="Arial" w:hAnsi="Arial" w:eastAsia="Arial"/>
                <w:b w:val="0"/>
                <w:sz w:val="18"/>
              </w:rPr>
            </w:r>
          </w:p>
          <w:p>
            <w:pPr>
              <w:spacing w:before="0" w:after="0"/>
              <w:jc w:val="left"/>
            </w:pPr>
            <w:r>
              <w:rPr>
                <w:rFonts w:ascii="Arial" w:hAnsi="Arial" w:eastAsia="Arial"/>
                <w:b w:val="0"/>
                <w:sz w:val="18"/>
              </w:rPr>
            </w:r>
          </w:p>
        </w:tc>
        <w:tc>
          <w:tcPr>
            <w:tcW w:type="dxa" w:w="2268"/>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Yes   ☐ No</w:t>
            </w:r>
          </w:p>
        </w:tc>
      </w:tr>
      <w:tr>
        <w:tc>
          <w:tcPr>
            <w:tcW w:type="dxa" w:w="10205"/>
            <w:gridSpan w:val="4"/>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7F7F7"/>
            <w:shd w:fill="F7F7F7"/>
            <w:shd w:fill="F7F7F7"/>
          </w:tcPr>
          <w:p>
            <w:pPr>
              <w:spacing w:before="0" w:after="0"/>
              <w:jc w:val="left"/>
            </w:pPr>
            <w:r>
              <w:rPr>
                <w:rFonts w:ascii="Arial" w:hAnsi="Arial" w:eastAsia="Arial"/>
                <w:b w:val="0"/>
                <w:sz w:val="18"/>
              </w:rPr>
              <w:t>Please indicate availability in the shift pattern table below.</w:t>
            </w:r>
          </w:p>
          <w:p>
            <w:pPr>
              <w:spacing w:before="0" w:after="0"/>
              <w:jc w:val="left"/>
            </w:pPr>
            <w:r>
              <w:rPr>
                <w:rFonts w:ascii="Arial" w:hAnsi="Arial" w:eastAsia="Arial"/>
                <w:b w:val="0"/>
                <w:sz w:val="18"/>
              </w:rPr>
            </w:r>
          </w:p>
          <w:p>
            <w:pPr>
              <w:spacing w:before="0" w:after="0"/>
              <w:jc w:val="left"/>
            </w:pPr>
            <w:r>
              <w:rPr>
                <w:rFonts w:ascii="Arial" w:hAnsi="Arial" w:eastAsia="Arial"/>
                <w:b w:val="0"/>
                <w:sz w:val="18"/>
              </w:rPr>
            </w:r>
          </w:p>
          <w:p>
            <w:pPr>
              <w:spacing w:before="0" w:after="0"/>
              <w:jc w:val="left"/>
            </w:pPr>
            <w:r>
              <w:rPr>
                <w:rFonts w:ascii="Arial" w:hAnsi="Arial" w:eastAsia="Arial"/>
                <w:b w:val="0"/>
                <w:sz w:val="18"/>
              </w:rPr>
            </w:r>
          </w:p>
        </w:tc>
      </w:tr>
    </w:tbl>
    <w:p/>
    <w:tbl>
      <w:tblPr>
        <w:tblW w:type="auto" w:w="0"/>
        <w:jc w:val="center"/>
        <w:tblLayout w:type="fixed"/>
        <w:tblLook w:firstColumn="1" w:firstRow="1" w:lastColumn="0" w:lastRow="0" w:noHBand="0" w:noVBand="1" w:val="04A0"/>
      </w:tblPr>
      <w:tblGrid>
        <w:gridCol w:w="1554"/>
        <w:gridCol w:w="1554"/>
        <w:gridCol w:w="1554"/>
        <w:gridCol w:w="1554"/>
        <w:gridCol w:w="1554"/>
        <w:gridCol w:w="1554"/>
        <w:gridCol w:w="1554"/>
      </w:tblGrid>
      <w:tr>
        <w:tc>
          <w:tcPr>
            <w:tcW w:type="dxa" w:w="10199"/>
            <w:gridSpan w:val="7"/>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Shift pattern examples: M = 8am - 4pm   A = 2pm - 10pm   S = Sleep in = 10pm - 8am   MAS = 8am - 10pm + Sleep in</w:t>
            </w:r>
          </w:p>
        </w:tc>
      </w:tr>
      <w:tr>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Monday</w:t>
            </w:r>
          </w:p>
        </w:tc>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Tuesday</w:t>
            </w:r>
          </w:p>
        </w:tc>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Wednesday</w:t>
            </w:r>
          </w:p>
        </w:tc>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Thursday</w:t>
            </w:r>
          </w:p>
        </w:tc>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Friday</w:t>
            </w:r>
          </w:p>
        </w:tc>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Saturday</w:t>
            </w:r>
          </w:p>
        </w:tc>
        <w:tc>
          <w:tcPr>
            <w:tcW w:type="dxa" w:w="14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Sunday</w:t>
            </w:r>
          </w:p>
        </w:tc>
      </w:tr>
      <w:tr>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M ☐   A ☐</w:t>
            </w:r>
          </w:p>
        </w:tc>
      </w:tr>
      <w:tr>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c>
          <w:tcPr>
            <w:tcW w:type="dxa" w:w="145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val="0"/>
                <w:sz w:val="18"/>
              </w:rPr>
              <w:t>Sleep in ☐</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Personal Details</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First Names:</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4762"/>
            <w:gridSpan w:val="2"/>
            <w:vMerge w:val="restart"/>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shd w:fill="D9E2F3"/>
            <w:shd w:fill="FFFFFF"/>
            <w:shd w:fill="D9E2F3"/>
            <w:shd w:fill="FFFFFF"/>
            <w:shd w:fill="D9E2F3"/>
            <w:shd w:fill="FFFFFF"/>
            <w:shd w:fill="D9E2F3"/>
            <w:shd w:fill="FFFFFF"/>
          </w:tcPr>
          <w:p>
            <w:pPr>
              <w:spacing w:before="0" w:after="0"/>
              <w:jc w:val="left"/>
            </w:pPr>
            <w:r>
              <w:rPr>
                <w:rFonts w:ascii="Arial" w:hAnsi="Arial" w:eastAsia="Arial"/>
                <w:b w:val="0"/>
                <w:sz w:val="18"/>
              </w:rPr>
              <w:t>Address:</w:t>
              <w:br/>
              <w:br/>
              <w:br/>
              <w:br/>
            </w: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Surname:</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4762"/>
            <w:gridSpan w:val="2"/>
            <w:vMerge/>
          </w:tcP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Maiden Name:</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4762"/>
            <w:gridSpan w:val="2"/>
            <w:vMerge/>
          </w:tcP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Previous Names:</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4762"/>
            <w:gridSpan w:val="2"/>
            <w:vMerge/>
          </w:tcP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Marital Status:</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4762"/>
            <w:gridSpan w:val="2"/>
            <w:vMerge/>
          </w:tcP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Gender:</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260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Place of Birth:</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Nationality:</w:t>
            </w:r>
          </w:p>
        </w:tc>
        <w:tc>
          <w:tcPr>
            <w:tcW w:type="dxa" w:w="260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 Number:</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NI Number:</w:t>
            </w:r>
          </w:p>
        </w:tc>
        <w:tc>
          <w:tcPr>
            <w:tcW w:type="dxa" w:w="260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Mobile Number:</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Email Address:</w:t>
            </w:r>
          </w:p>
        </w:tc>
        <w:tc>
          <w:tcPr>
            <w:tcW w:type="dxa" w:w="260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Are you a Driver?</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Yes   ☐ No</w:t>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Own Transport</w:t>
            </w:r>
          </w:p>
        </w:tc>
        <w:tc>
          <w:tcPr>
            <w:tcW w:type="dxa" w:w="260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Yes   ☐ No</w:t>
            </w:r>
          </w:p>
        </w:tc>
      </w:tr>
      <w:tr>
        <w:tc>
          <w:tcPr>
            <w:tcW w:type="dxa" w:w="238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How long have you had a Licence?</w:t>
            </w:r>
          </w:p>
        </w:tc>
        <w:tc>
          <w:tcPr>
            <w:tcW w:type="dxa" w:w="306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Any convictions:</w:t>
            </w:r>
          </w:p>
        </w:tc>
        <w:tc>
          <w:tcPr>
            <w:tcW w:type="dxa" w:w="260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Yes   ☐ No</w:t>
            </w:r>
          </w:p>
        </w:tc>
      </w:tr>
    </w:tbl>
    <w:p>
      <w:r>
        <w:br w:type="page"/>
      </w:r>
    </w:p>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2" name="Picture 2"/>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tbl>
      <w:tblPr>
        <w:tblW w:type="auto" w:w="0"/>
        <w:jc w:val="center"/>
        <w:tblLayout w:type="fixed"/>
        <w:tblLook w:firstColumn="1" w:firstRow="1" w:lastColumn="0" w:lastRow="0" w:noHBand="0" w:noVBand="1" w:val="04A0"/>
      </w:tblPr>
      <w:tblGrid>
        <w:gridCol w:w="5440"/>
        <w:gridCol w:w="5440"/>
      </w:tblGrid>
      <w:tr>
        <w:tc>
          <w:tcPr>
            <w:tcW w:type="dxa" w:w="793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Are you a United Kingdom (UK), European Community (EC), or European Economic Area (EEA) national?</w:t>
            </w:r>
          </w:p>
        </w:tc>
        <w:tc>
          <w:tcPr>
            <w:tcW w:type="dxa" w:w="226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Yes   ☐ No</w:t>
            </w:r>
          </w:p>
        </w:tc>
      </w:tr>
      <w:tr>
        <w:tc>
          <w:tcPr>
            <w:tcW w:type="dxa" w:w="10205"/>
            <w:gridSpan w:val="2"/>
            <w:shd w:fill="F7F7F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7F7F7"/>
          </w:tcPr>
          <w:p>
            <w:pPr>
              <w:spacing w:before="0" w:after="0"/>
              <w:jc w:val="left"/>
            </w:pPr>
            <w:r>
              <w:rPr>
                <w:rFonts w:ascii="Arial" w:hAnsi="Arial" w:eastAsia="Arial"/>
                <w:b w:val="0"/>
                <w:sz w:val="18"/>
              </w:rPr>
              <w:t>If no, please detail your current immigration status and the relevant visa currently held (including visa number):</w:t>
              <w:br/>
              <w:br/>
            </w:r>
          </w:p>
          <w:p>
            <w:pPr>
              <w:spacing w:before="0" w:after="0"/>
              <w:jc w:val="left"/>
            </w:pPr>
            <w:r>
              <w:rPr>
                <w:rFonts w:ascii="Arial" w:hAnsi="Arial" w:eastAsia="Arial"/>
                <w:b w:val="0"/>
                <w:sz w:val="18"/>
              </w:rPr>
            </w:r>
          </w:p>
        </w:tc>
      </w:tr>
      <w:tr>
        <w:tc>
          <w:tcPr>
            <w:tcW w:type="dxa" w:w="793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Current visa expiry date:</w:t>
            </w:r>
          </w:p>
        </w:tc>
        <w:tc>
          <w:tcPr>
            <w:tcW w:type="dxa" w:w="226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793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Are you related to any current members of staff or service users?</w:t>
            </w:r>
          </w:p>
        </w:tc>
        <w:tc>
          <w:tcPr>
            <w:tcW w:type="dxa" w:w="226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 Yes   ☐ No</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Equality Act 2010 / Reasonable Adjustments</w:t>
            </w:r>
          </w:p>
        </w:tc>
      </w:tr>
    </w:tbl>
    <w:p>
      <w:r>
        <w:t>For the purposes of this application and interview stage only, is there anything you would like us to be aware of so that we can make reasonable adjustments during the process?</w:t>
      </w:r>
    </w:p>
    <w:tbl>
      <w:tblPr>
        <w:tblW w:type="auto" w:w="0"/>
        <w:jc w:val="center"/>
        <w:tblLayout w:type="fixed"/>
        <w:tblLook w:firstColumn="1" w:firstRow="1" w:lastColumn="0" w:lastRow="0" w:noHBand="0" w:noVBand="1" w:val="04A0"/>
      </w:tblPr>
      <w:tblGrid>
        <w:gridCol w:w="10880"/>
      </w:tblGrid>
      <w:tr>
        <w:tc>
          <w:tcPr>
            <w:tcW w:type="dxa" w:w="1020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br/>
              <w:t>Prefer not to say ☐</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Education</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345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School / College / University</w:t>
            </w:r>
          </w:p>
        </w:tc>
        <w:tc>
          <w:tcPr>
            <w:tcW w:type="dxa" w:w="170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Date From</w:t>
            </w:r>
          </w:p>
        </w:tc>
        <w:tc>
          <w:tcPr>
            <w:tcW w:type="dxa" w:w="170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Date To</w:t>
            </w:r>
          </w:p>
        </w:tc>
        <w:tc>
          <w:tcPr>
            <w:tcW w:type="dxa" w:w="334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Qualifications</w:t>
            </w:r>
          </w:p>
        </w:tc>
      </w:tr>
      <w:tr>
        <w:tc>
          <w:tcPr>
            <w:tcW w:type="dxa" w:w="345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70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70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334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r>
      <w:tr>
        <w:tc>
          <w:tcPr>
            <w:tcW w:type="dxa" w:w="345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70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70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334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Training Courses Attended or Completing</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3402"/>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Subject</w:t>
            </w:r>
          </w:p>
        </w:tc>
        <w:tc>
          <w:tcPr>
            <w:tcW w:type="dxa" w:w="198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Location</w:t>
            </w:r>
          </w:p>
        </w:tc>
        <w:tc>
          <w:tcPr>
            <w:tcW w:type="dxa" w:w="141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Date</w:t>
            </w:r>
          </w:p>
        </w:tc>
        <w:tc>
          <w:tcPr>
            <w:tcW w:type="dxa" w:w="3402"/>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Details</w:t>
            </w:r>
          </w:p>
        </w:tc>
      </w:tr>
      <w:tr>
        <w:tc>
          <w:tcPr>
            <w:tcW w:type="dxa" w:w="3402"/>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984"/>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41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3402"/>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r>
      <w:tr>
        <w:tc>
          <w:tcPr>
            <w:tcW w:type="dxa" w:w="3402"/>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984"/>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417"/>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3402"/>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r>
    </w:tbl>
    <w:p>
      <w:r>
        <w:br w:type="page"/>
      </w:r>
    </w:p>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3" name="Picture 3"/>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Professional Memberships / Registrations</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3402"/>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Organisation</w:t>
            </w:r>
          </w:p>
        </w:tc>
        <w:tc>
          <w:tcPr>
            <w:tcW w:type="dxa" w:w="181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Registration Number</w:t>
            </w:r>
          </w:p>
        </w:tc>
        <w:tc>
          <w:tcPr>
            <w:tcW w:type="dxa" w:w="1701"/>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Renewal Date</w:t>
            </w:r>
          </w:p>
        </w:tc>
        <w:tc>
          <w:tcPr>
            <w:tcW w:type="dxa" w:w="328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Details</w:t>
            </w:r>
          </w:p>
        </w:tc>
      </w:tr>
      <w:tr>
        <w:tc>
          <w:tcPr>
            <w:tcW w:type="dxa" w:w="3402"/>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814"/>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70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328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r>
      <w:tr>
        <w:tc>
          <w:tcPr>
            <w:tcW w:type="dxa" w:w="3402"/>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814"/>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1701"/>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c>
          <w:tcPr>
            <w:tcW w:type="dxa" w:w="328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r>
          </w:p>
        </w:tc>
      </w:tr>
    </w:tbl>
    <w:p/>
    <w:p>
      <w:r>
        <w:t>Please record below the details of your full employment history beginning with your current or most recent first. Any gaps must be explained. Use a separate attached sheet if required; please sign the sheet(s).</w:t>
      </w:r>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Current / Most Recent Employer</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Start Date: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End Date: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Job Role: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Employer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Reason for Leaving:</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Contact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val="restart"/>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shd w:fill="D9E2F3"/>
            <w:shd w:fill="FFFFFF"/>
            <w:shd w:fill="D9E2F3"/>
            <w:shd w:fill="FFFFFF"/>
          </w:tcPr>
          <w:p>
            <w:pPr>
              <w:spacing w:before="0" w:after="0"/>
              <w:jc w:val="left"/>
            </w:pPr>
            <w:r>
              <w:rPr>
                <w:rFonts w:ascii="Arial" w:hAnsi="Arial" w:eastAsia="Arial"/>
                <w:b w:val="0"/>
                <w:sz w:val="18"/>
              </w:rPr>
              <w:t>Duties:</w:t>
              <w:br/>
              <w:br/>
              <w:br/>
              <w:b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Address:</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 / Email:</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bl>
    <w:p/>
    <w:p>
      <w:r>
        <w:br w:type="page"/>
      </w:r>
    </w:p>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4" name="Picture 4"/>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Employment History</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Start Date: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End Date: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Job Role: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Employer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Reason for Leaving:</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Contact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val="restart"/>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shd w:fill="D9E2F3"/>
            <w:shd w:fill="FFFFFF"/>
            <w:shd w:fill="D9E2F3"/>
            <w:shd w:fill="FFFFFF"/>
          </w:tcPr>
          <w:p>
            <w:pPr>
              <w:spacing w:before="0" w:after="0"/>
              <w:jc w:val="left"/>
            </w:pPr>
            <w:r>
              <w:rPr>
                <w:rFonts w:ascii="Arial" w:hAnsi="Arial" w:eastAsia="Arial"/>
                <w:b w:val="0"/>
                <w:sz w:val="18"/>
              </w:rPr>
              <w:t>Duties:</w:t>
              <w:br/>
              <w:br/>
              <w:br/>
              <w:b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Address:</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 / Email:</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Employment History Continued</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Start Date: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End Date: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Job Role: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Employer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Reason for Leaving:</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Contact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val="restart"/>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shd w:fill="D9E2F3"/>
            <w:shd w:fill="FFFFFF"/>
            <w:shd w:fill="D9E2F3"/>
            <w:shd w:fill="FFFFFF"/>
          </w:tcPr>
          <w:p>
            <w:pPr>
              <w:spacing w:before="0" w:after="0"/>
              <w:jc w:val="left"/>
            </w:pPr>
            <w:r>
              <w:rPr>
                <w:rFonts w:ascii="Arial" w:hAnsi="Arial" w:eastAsia="Arial"/>
                <w:b w:val="0"/>
                <w:sz w:val="18"/>
              </w:rPr>
              <w:t>Duties:</w:t>
              <w:br/>
              <w:br/>
              <w:br/>
              <w:b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Address:</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 / Email:</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bl>
    <w:p/>
    <w:p>
      <w:r>
        <w:br w:type="page"/>
      </w:r>
    </w:p>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5" name="Picture 5"/>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Employment History Continued</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Start Date: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End Date: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Job Role: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Employer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Reason for Leaving:</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Contact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val="restart"/>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shd w:fill="D9E2F3"/>
            <w:shd w:fill="FFFFFF"/>
            <w:shd w:fill="D9E2F3"/>
            <w:shd w:fill="FFFFFF"/>
          </w:tcPr>
          <w:p>
            <w:pPr>
              <w:spacing w:before="0" w:after="0"/>
              <w:jc w:val="left"/>
            </w:pPr>
            <w:r>
              <w:rPr>
                <w:rFonts w:ascii="Arial" w:hAnsi="Arial" w:eastAsia="Arial"/>
                <w:b w:val="0"/>
                <w:sz w:val="18"/>
              </w:rPr>
              <w:t>Duties:</w:t>
              <w:br/>
              <w:br/>
              <w:br/>
              <w:b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Address:</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 / Email:</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Employment History Continued</w:t>
            </w:r>
          </w:p>
        </w:tc>
      </w:tr>
    </w:tbl>
    <w:tbl>
      <w:tblPr>
        <w:tblW w:type="auto" w:w="0"/>
        <w:jc w:val="center"/>
        <w:tblLayout w:type="fixed"/>
        <w:tblLook w:firstColumn="1" w:firstRow="1" w:lastColumn="0" w:lastRow="0" w:noHBand="0" w:noVBand="1" w:val="04A0"/>
      </w:tblPr>
      <w:tblGrid>
        <w:gridCol w:w="2720"/>
        <w:gridCol w:w="2720"/>
        <w:gridCol w:w="2720"/>
        <w:gridCol w:w="2720"/>
      </w:tblGrid>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Start Date: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End Date: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Job Role:</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Employer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1757"/>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Reason for Leaving:</w:t>
            </w:r>
          </w:p>
        </w:tc>
        <w:tc>
          <w:tcPr>
            <w:tcW w:type="dxa" w:w="317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Contact Name: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val="restart"/>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shd w:fill="D9E2F3"/>
            <w:shd w:fill="FFFFFF"/>
            <w:shd w:fill="D9E2F3"/>
            <w:shd w:fill="FFFFFF"/>
          </w:tcPr>
          <w:p>
            <w:pPr>
              <w:spacing w:before="0" w:after="0"/>
              <w:jc w:val="left"/>
            </w:pPr>
            <w:r>
              <w:rPr>
                <w:rFonts w:ascii="Arial" w:hAnsi="Arial" w:eastAsia="Arial"/>
                <w:b w:val="0"/>
                <w:sz w:val="18"/>
              </w:rPr>
              <w:t>Duties:</w:t>
              <w:br/>
              <w:br/>
              <w:br/>
              <w:br/>
            </w: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Address:</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4932"/>
            <w:gridSpan w:val="2"/>
            <w:vMerge/>
          </w:tcPr>
          <w:p/>
        </w:tc>
        <w:tc>
          <w:tcPr>
            <w:tcW w:type="dxa" w:w="215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 / Email:</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Explanation of Gaps</w:t>
            </w:r>
          </w:p>
        </w:tc>
      </w:tr>
    </w:tbl>
    <w:tbl>
      <w:tblPr>
        <w:tblW w:type="auto" w:w="0"/>
        <w:jc w:val="center"/>
        <w:tblLayout w:type="fixed"/>
        <w:tblLook w:firstColumn="1" w:firstRow="1" w:lastColumn="0" w:lastRow="0" w:noHBand="0" w:noVBand="1" w:val="04A0"/>
      </w:tblPr>
      <w:tblGrid>
        <w:gridCol w:w="10880"/>
      </w:tblGrid>
      <w:tr>
        <w:tc>
          <w:tcPr>
            <w:tcW w:type="dxa" w:w="1020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br/>
              <w:br/>
            </w:r>
          </w:p>
        </w:tc>
      </w:tr>
    </w:tbl>
    <w:p>
      <w:r>
        <w:br w:type="page"/>
      </w:r>
    </w:p>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6" name="Picture 6"/>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References</w:t>
            </w:r>
          </w:p>
        </w:tc>
      </w:tr>
    </w:tbl>
    <w:p>
      <w:r>
        <w:t>Please provide names, addresses and contact details for referees below who we may approach for a reference. We normally require references covering the last five years of employment.</w:t>
      </w:r>
    </w:p>
    <w:tbl>
      <w:tblPr>
        <w:tblW w:type="auto" w:w="0"/>
        <w:jc w:val="center"/>
        <w:tblLayout w:type="fixed"/>
        <w:tblLook w:firstColumn="1" w:firstRow="1" w:lastColumn="0" w:lastRow="0" w:noHBand="0" w:noVBand="1" w:val="04A0"/>
      </w:tblPr>
      <w:tblGrid>
        <w:gridCol w:w="3627"/>
        <w:gridCol w:w="3627"/>
        <w:gridCol w:w="3627"/>
      </w:tblGrid>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r>
          </w:p>
        </w:tc>
        <w:tc>
          <w:tcPr>
            <w:tcW w:type="dxa" w:w="3770"/>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Referee One</w:t>
            </w:r>
          </w:p>
        </w:tc>
        <w:tc>
          <w:tcPr>
            <w:tcW w:type="dxa" w:w="3770"/>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Referee Two</w:t>
            </w: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Contact Name:</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Business Name:</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Address:</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Postcode:</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Telephone:</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Email:</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r>
        <w:tc>
          <w:tcPr>
            <w:tcW w:type="dxa" w:w="2665"/>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Capacity in which known:</w:t>
            </w: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c>
          <w:tcPr>
            <w:tcW w:type="dxa" w:w="377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Safeguarding / Ex-Offenders Declaration</w:t>
            </w:r>
          </w:p>
        </w:tc>
      </w:tr>
    </w:tbl>
    <w:p>
      <w:r>
        <w:t>This section will only be seen by those involved in the recruitment process and will be treated with strict confidence. Answering 'yes' will not necessarily prevent employment; this depends on the relevance of the information to the position and the circumstances.</w:t>
      </w:r>
    </w:p>
    <w:tbl>
      <w:tblPr>
        <w:tblW w:type="auto" w:w="0"/>
        <w:jc w:val="center"/>
        <w:tblLayout w:type="fixed"/>
        <w:tblLook w:firstColumn="1" w:firstRow="1" w:lastColumn="0" w:lastRow="0" w:noHBand="0" w:noVBand="1" w:val="04A0"/>
      </w:tblPr>
      <w:tblGrid>
        <w:gridCol w:w="5440"/>
        <w:gridCol w:w="5440"/>
      </w:tblGrid>
      <w:tr>
        <w:tc>
          <w:tcPr>
            <w:tcW w:type="dxa" w:w="805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Are you currently bound over or do you have any current UNSPENT convictions that have been issued by a Court or Court-Martial in the United Kingdom or in any other country?</w:t>
            </w:r>
          </w:p>
        </w:tc>
        <w:tc>
          <w:tcPr>
            <w:tcW w:type="dxa" w:w="2154"/>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 Yes   ☐ No</w:t>
            </w:r>
          </w:p>
        </w:tc>
      </w:tr>
      <w:tr>
        <w:tc>
          <w:tcPr>
            <w:tcW w:type="dxa" w:w="8050"/>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t>Do you have any current UNSPENT police cautions, reprimands or final warnings in the United Kingdom or in any other country?</w:t>
            </w:r>
          </w:p>
        </w:tc>
        <w:tc>
          <w:tcPr>
            <w:tcW w:type="dxa" w:w="2154"/>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center"/>
            </w:pPr>
            <w:r>
              <w:rPr>
                <w:rFonts w:ascii="Arial" w:hAnsi="Arial" w:eastAsia="Arial"/>
                <w:b/>
                <w:sz w:val="18"/>
              </w:rPr>
              <w:t>☐ Yes   ☐ No</w:t>
            </w:r>
          </w:p>
        </w:tc>
      </w:tr>
    </w:tbl>
    <w:p>
      <w:r>
        <w:br w:type="page"/>
      </w:r>
    </w:p>
    <w:tbl>
      <w:tblPr>
        <w:tblW w:type="auto" w:w="0"/>
        <w:jc w:val="center"/>
        <w:tblLayout w:type="fixed"/>
        <w:tblLook w:firstColumn="1" w:firstRow="1" w:lastColumn="0" w:lastRow="0" w:noHBand="0" w:noVBand="1" w:val="04A0"/>
      </w:tblPr>
      <w:tblGrid>
        <w:gridCol w:w="5440"/>
        <w:gridCol w:w="5440"/>
      </w:tblGrid>
      <w:tr>
        <w:tc>
          <w:tcPr>
            <w:tcW w:type="dxa" w:w="1871"/>
            <w:tcBorders>
              <w:left w:val="nil" w:sz="8" w:color="000000"/>
              <w:top w:val="nil" w:sz="8" w:color="000000"/>
              <w:right w:val="nil" w:sz="8" w:color="000000"/>
              <w:bottom w:val="nil" w:sz="8" w:color="000000"/>
            </w:tcBorders>
          </w:tcPr>
          <w:p>
            <w:r>
              <w:drawing>
                <wp:inline xmlns:a="http://schemas.openxmlformats.org/drawingml/2006/main" xmlns:pic="http://schemas.openxmlformats.org/drawingml/2006/picture">
                  <wp:extent cx="1007999" cy="671999"/>
                  <wp:docPr id="7" name="Picture 7"/>
                  <wp:cNvGraphicFramePr>
                    <a:graphicFrameLocks noChangeAspect="1"/>
                  </wp:cNvGraphicFramePr>
                  <a:graphic>
                    <a:graphicData uri="http://schemas.openxmlformats.org/drawingml/2006/picture">
                      <pic:pic>
                        <pic:nvPicPr>
                          <pic:cNvPr id="0" name="logo_signature_180px.png"/>
                          <pic:cNvPicPr/>
                        </pic:nvPicPr>
                        <pic:blipFill>
                          <a:blip r:embed="rId9"/>
                          <a:stretch>
                            <a:fillRect/>
                          </a:stretch>
                        </pic:blipFill>
                        <pic:spPr>
                          <a:xfrm>
                            <a:off x="0" y="0"/>
                            <a:ext cx="1007999" cy="671999"/>
                          </a:xfrm>
                          <a:prstGeom prst="rect"/>
                        </pic:spPr>
                      </pic:pic>
                    </a:graphicData>
                  </a:graphic>
                </wp:inline>
              </w:drawing>
            </w:r>
          </w:p>
        </w:tc>
        <w:tc>
          <w:tcPr>
            <w:tcW w:type="dxa" w:w="8334"/>
            <w:tcBorders>
              <w:left w:val="nil" w:sz="8" w:color="000000"/>
              <w:top w:val="nil" w:sz="8" w:color="000000"/>
              <w:right w:val="nil" w:sz="8" w:color="000000"/>
              <w:bottom w:val="nil" w:sz="8" w:color="000000"/>
            </w:tcBorders>
          </w:tcPr>
          <w:p>
            <w:pPr>
              <w:jc w:val="center"/>
            </w:pPr>
            <w:r>
              <w:rPr>
                <w:rFonts w:ascii="Arial" w:hAnsi="Arial" w:eastAsia="Arial"/>
                <w:b/>
                <w:color w:val="2F5597"/>
                <w:sz w:val="36"/>
              </w:rPr>
              <w:t>JOB APPLICATION FORM</w:t>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Supporting Statement</w:t>
            </w:r>
          </w:p>
        </w:tc>
      </w:tr>
    </w:tbl>
    <w:p>
      <w:r>
        <w:t>Please add your reasons for applying. Refer to the job description and person specification. It is also helpful to describe particular strengths and talents that set you apart, as well as skills gained from work, home and other activities.</w:t>
      </w:r>
    </w:p>
    <w:tbl>
      <w:tblPr>
        <w:tblW w:type="auto" w:w="0"/>
        <w:jc w:val="center"/>
        <w:tblLayout w:type="fixed"/>
        <w:tblLook w:firstColumn="1" w:firstRow="1" w:lastColumn="0" w:lastRow="0" w:noHBand="0" w:noVBand="1" w:val="04A0"/>
      </w:tblPr>
      <w:tblGrid>
        <w:gridCol w:w="10880"/>
      </w:tblGrid>
      <w:tr>
        <w:tc>
          <w:tcPr>
            <w:tcW w:type="dxa" w:w="1020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br/>
              <w:br/>
              <w:br/>
              <w:br/>
              <w:br/>
              <w:br/>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Declaration</w:t>
            </w:r>
          </w:p>
        </w:tc>
      </w:tr>
    </w:tbl>
    <w:p>
      <w:r>
        <w:t>The information in this application form is true and complete. I understand that any deliberate omission, falsification or misrepresentation in the application form may be grounds for rejecting this application or, if employed, grounds for dismissal. Where applicable, I consent to clarification regarding professional registration details.</w:t>
      </w:r>
    </w:p>
    <w:tbl>
      <w:tblPr>
        <w:tblW w:type="auto" w:w="0"/>
        <w:jc w:val="center"/>
        <w:tblLayout w:type="fixed"/>
        <w:tblLook w:firstColumn="1" w:firstRow="1" w:lastColumn="0" w:lastRow="0" w:noHBand="0" w:noVBand="1" w:val="04A0"/>
      </w:tblPr>
      <w:tblGrid>
        <w:gridCol w:w="2720"/>
        <w:gridCol w:w="2720"/>
        <w:gridCol w:w="2720"/>
        <w:gridCol w:w="2720"/>
      </w:tblGrid>
      <w:tr>
        <w:tc>
          <w:tcPr>
            <w:tcW w:type="dxa" w:w="226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Print Full Name:</w:t>
            </w:r>
          </w:p>
        </w:tc>
        <w:tc>
          <w:tcPr>
            <w:tcW w:type="dxa" w:w="283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1984"/>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Signature:</w:t>
            </w:r>
          </w:p>
        </w:tc>
        <w:tc>
          <w:tcPr>
            <w:tcW w:type="dxa" w:w="3118"/>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r>
      <w:tr>
        <w:tc>
          <w:tcPr>
            <w:tcW w:type="dxa" w:w="2268"/>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sz w:val="18"/>
              </w:rPr>
              <w:t>Date:</w:t>
            </w:r>
          </w:p>
        </w:tc>
        <w:tc>
          <w:tcPr>
            <w:tcW w:type="dxa" w:w="2835"/>
            <w:shd w:fill="FFFFFF"/>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val="0"/>
                <w:sz w:val="18"/>
              </w:rPr>
            </w:r>
          </w:p>
        </w:tc>
        <w:tc>
          <w:tcPr>
            <w:tcW w:type="dxa" w:w="5102"/>
            <w:gridSpan w:val="2"/>
            <w:shd w:fill="D9E2F3"/>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shd w:fill="FFFFFF"/>
          </w:tcPr>
          <w:p>
            <w:pPr>
              <w:spacing w:before="0" w:after="0"/>
              <w:jc w:val="left"/>
            </w:pPr>
            <w:r>
              <w:rPr>
                <w:rFonts w:ascii="Arial" w:hAnsi="Arial" w:eastAsia="Arial"/>
                <w:b w:val="0"/>
                <w:sz w:val="18"/>
              </w:rPr>
            </w:r>
          </w:p>
          <w:p>
            <w:pPr>
              <w:spacing w:before="0" w:after="0"/>
              <w:jc w:val="left"/>
            </w:pPr>
            <w:r>
              <w:rPr>
                <w:rFonts w:ascii="Arial" w:hAnsi="Arial" w:eastAsia="Arial"/>
                <w:b w:val="0"/>
                <w:sz w:val="18"/>
              </w:rPr>
            </w:r>
          </w:p>
        </w:tc>
      </w:tr>
    </w:tbl>
    <w:p/>
    <w:tbl>
      <w:tblPr>
        <w:tblW w:type="auto" w:w="0"/>
        <w:jc w:val="center"/>
        <w:tblLayout w:type="fixed"/>
        <w:tblLook w:firstColumn="1" w:firstRow="1" w:lastColumn="0" w:lastRow="0" w:noHBand="0" w:noVBand="1" w:val="04A0"/>
      </w:tblPr>
      <w:tblGrid>
        <w:gridCol w:w="10880"/>
      </w:tblGrid>
      <w:tr>
        <w:tc>
          <w:tcPr>
            <w:tcW w:type="dxa" w:w="10205"/>
            <w:shd w:fill="2F5597"/>
            <w:tcBorders>
              <w:left w:val="single" w:sz="8" w:color="000000"/>
              <w:top w:val="single" w:sz="8" w:color="000000"/>
              <w:right w:val="single" w:sz="8" w:color="000000"/>
              <w:bottom w:val="single" w:sz="8" w:color="000000"/>
            </w:tcBorders>
            <w:tcMar>
              <w:top w:w="55" w:type="dxa"/>
              <w:start w:w="70" w:type="dxa"/>
              <w:bottom w:w="55" w:type="dxa"/>
              <w:end w:w="70" w:type="dxa"/>
            </w:tcMar>
            <w:vAlign w:val="center"/>
          </w:tcPr>
          <w:p>
            <w:pPr>
              <w:spacing w:before="0" w:after="0"/>
              <w:jc w:val="left"/>
            </w:pPr>
            <w:r>
              <w:rPr>
                <w:rFonts w:ascii="Arial" w:hAnsi="Arial" w:eastAsia="Arial"/>
                <w:b/>
                <w:color w:val="FFFFFF"/>
                <w:sz w:val="20"/>
              </w:rPr>
              <w:t>Privacy Statement</w:t>
            </w:r>
          </w:p>
        </w:tc>
      </w:tr>
    </w:tbl>
    <w:p>
      <w:r>
        <w:t>We will only collect data for specified, explicit and legitimate use in relation to the recruitment process. If you are successfully shortlisted, data may also include shortlisting and interview records. Information will be retained only as long as necessary for recruitment purposes and in line with data protection requirements. You have the right to access, rectify, restrict processing of, or withdraw consent in relation to your data. For further information, please contact Pathway Living Services.</w:t>
      </w:r>
    </w:p>
    <w:sectPr w:rsidR="00FC693F" w:rsidRPr="0006063C"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